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Nombre del currículo"/>
        <w:tag w:val="Nombre del currículo"/>
        <w:id w:val="2142538285"/>
        <w:placeholder>
          <w:docPart w:val="80D194E66A2743938FF6149454D6A869"/>
        </w:placeholder>
        <w:docPartList>
          <w:docPartGallery w:val="Quick Parts"/>
          <w:docPartCategory w:val=" Nombre del currículo"/>
        </w:docPartList>
      </w:sdtPr>
      <w:sdtEndPr/>
      <w:sdtContent>
        <w:p w14:paraId="0EA6749C" w14:textId="77777777" w:rsidR="00CF63E3" w:rsidRDefault="00CF63E3">
          <w:pPr>
            <w:pStyle w:val="Sinespaciado"/>
          </w:pPr>
        </w:p>
        <w:tbl>
          <w:tblPr>
            <w:tblW w:w="5318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"/>
            <w:gridCol w:w="9306"/>
          </w:tblGrid>
          <w:tr w:rsidR="00CF63E3" w14:paraId="0BDC8B2B" w14:textId="77777777" w:rsidTr="003751E3">
            <w:trPr>
              <w:trHeight w:val="1386"/>
              <w:jc w:val="center"/>
            </w:trPr>
            <w:tc>
              <w:tcPr>
                <w:tcW w:w="325" w:type="dxa"/>
                <w:shd w:val="clear" w:color="auto" w:fill="9FB8CD" w:themeFill="accent2"/>
              </w:tcPr>
              <w:p w14:paraId="22D42C16" w14:textId="77777777" w:rsidR="00CF63E3" w:rsidRDefault="00CF63E3">
                <w:pPr>
                  <w:spacing w:after="0" w:line="240" w:lineRule="auto"/>
                </w:pPr>
              </w:p>
            </w:tc>
            <w:tc>
              <w:tcPr>
                <w:tcW w:w="9306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40AC104C" w14:textId="77777777" w:rsidR="00CF63E3" w:rsidRDefault="00F0797A">
                <w:pPr>
                  <w:pStyle w:val="Nombre"/>
                </w:pPr>
                <w:r>
                  <w:t xml:space="preserve">Marcelo </w:t>
                </w:r>
                <w:r w:rsidR="003751E3">
                  <w:t>Andrés</w:t>
                </w:r>
                <w:r>
                  <w:t xml:space="preserve"> Fern</w:t>
                </w:r>
                <w:r w:rsidR="003751E3">
                  <w:t>á</w:t>
                </w:r>
                <w:r>
                  <w:t>ndez Jara</w:t>
                </w:r>
              </w:p>
              <w:p w14:paraId="23FA1851" w14:textId="4D83BC9E" w:rsidR="00CF63E3" w:rsidRDefault="007F2A5B">
                <w:pPr>
                  <w:pStyle w:val="Textodedireccin"/>
                  <w:spacing w:line="240" w:lineRule="auto"/>
                </w:pPr>
                <w:r>
                  <w:t>Pasaje Mar Azul # 2470</w:t>
                </w:r>
                <w:r w:rsidR="00F0797A">
                  <w:t>, Conchalí, Santiago</w:t>
                </w:r>
              </w:p>
              <w:p w14:paraId="4C8393B2" w14:textId="77777777" w:rsidR="00CF63E3" w:rsidRDefault="003F2AC7">
                <w:pPr>
                  <w:pStyle w:val="Textodedireccin"/>
                  <w:spacing w:line="240" w:lineRule="auto"/>
                </w:pPr>
                <w:r>
                  <w:rPr>
                    <w:lang w:val="es-ES"/>
                  </w:rPr>
                  <w:t xml:space="preserve">Teléfono: </w:t>
                </w:r>
                <w:r w:rsidR="00F0797A">
                  <w:t>+569 9 2659473</w:t>
                </w:r>
              </w:p>
              <w:p w14:paraId="6EC5FD4F" w14:textId="77777777" w:rsidR="00CF63E3" w:rsidRDefault="003F2AC7">
                <w:pPr>
                  <w:pStyle w:val="Textodedireccin"/>
                  <w:spacing w:line="240" w:lineRule="auto"/>
                </w:pPr>
                <w:r>
                  <w:rPr>
                    <w:lang w:val="es-ES"/>
                  </w:rPr>
                  <w:t xml:space="preserve">Correo electrónico: </w:t>
                </w:r>
                <w:r w:rsidR="00F0797A">
                  <w:t>marcelo.fernandez.jara@outlook.com</w:t>
                </w:r>
              </w:p>
              <w:p w14:paraId="3C93C43F" w14:textId="77777777" w:rsidR="00CF63E3" w:rsidRDefault="00CF63E3">
                <w:pPr>
                  <w:pStyle w:val="Textodedireccin"/>
                  <w:spacing w:line="240" w:lineRule="auto"/>
                  <w:rPr>
                    <w:sz w:val="24"/>
                  </w:rPr>
                </w:pPr>
              </w:p>
            </w:tc>
          </w:tr>
        </w:tbl>
        <w:p w14:paraId="26D3A1C7" w14:textId="77777777" w:rsidR="00CF63E3" w:rsidRDefault="00703757">
          <w:pPr>
            <w:pStyle w:val="Sinespaciado"/>
          </w:pPr>
        </w:p>
      </w:sdtContent>
    </w:sdt>
    <w:p w14:paraId="1FF208C4" w14:textId="77777777" w:rsidR="00CF63E3" w:rsidRDefault="00CF63E3">
      <w:pPr>
        <w:pStyle w:val="Sinespaciado"/>
      </w:pPr>
    </w:p>
    <w:tbl>
      <w:tblPr>
        <w:tblW w:w="5318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266"/>
      </w:tblGrid>
      <w:tr w:rsidR="00CF63E3" w14:paraId="24241240" w14:textId="77777777" w:rsidTr="003751E3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234706E5" w14:textId="77777777" w:rsidR="00CF63E3" w:rsidRDefault="00CF63E3">
            <w:pPr>
              <w:spacing w:after="0" w:line="240" w:lineRule="auto"/>
            </w:pPr>
          </w:p>
        </w:tc>
        <w:tc>
          <w:tcPr>
            <w:tcW w:w="9266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6E041CD" w14:textId="77777777" w:rsidR="00CF63E3" w:rsidRPr="00B7575A" w:rsidRDefault="003F2AC7">
            <w:pPr>
              <w:pStyle w:val="Seccin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hAnsi="Arial" w:cs="Arial"/>
                <w:sz w:val="18"/>
                <w:szCs w:val="18"/>
                <w:lang w:val="es-ES"/>
              </w:rPr>
              <w:t>Objetivos</w:t>
            </w:r>
          </w:p>
          <w:p w14:paraId="314C19E6" w14:textId="7C02BBED" w:rsidR="00CF63E3" w:rsidRPr="00B7575A" w:rsidRDefault="00C05727" w:rsidP="007F2A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>E</w:t>
            </w:r>
            <w:r w:rsidR="00F0797A" w:rsidRPr="00F0797A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 xml:space="preserve">ntregar un servicio profesional en la </w:t>
            </w:r>
            <w:r w:rsidRPr="00B7575A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>recepción</w:t>
            </w:r>
            <w:r w:rsidR="00F0797A" w:rsidRPr="00F0797A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 xml:space="preserve"> y despacho de materiales para las obras.</w:t>
            </w:r>
            <w:r w:rsidR="007F2A5B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 xml:space="preserve"> Tanto como en área de la construcción o la minería, teniendo contacto directo con estos, </w:t>
            </w:r>
            <w:r w:rsidR="00F0797A" w:rsidRPr="00F0797A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>Asegurando la continuidad operacional de la bodega, como también una oportuna gestión en el</w:t>
            </w:r>
            <w:r w:rsidR="007F2A5B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 xml:space="preserve"> </w:t>
            </w:r>
            <w:r w:rsidR="00F0797A" w:rsidRPr="00F0797A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>abastecimiento y respuesta a los requerimientos de las jefaturas</w:t>
            </w:r>
            <w:r w:rsidR="007F2A5B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>.</w:t>
            </w:r>
          </w:p>
          <w:p w14:paraId="4F8A69D7" w14:textId="77777777" w:rsidR="00B7575A" w:rsidRPr="00B7575A" w:rsidRDefault="00B7575A">
            <w:pPr>
              <w:pStyle w:val="Seccin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C0B3C6B" w14:textId="77777777" w:rsidR="00CF63E3" w:rsidRPr="00B7575A" w:rsidRDefault="003F2AC7">
            <w:pPr>
              <w:pStyle w:val="Seccin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hAnsi="Arial" w:cs="Arial"/>
                <w:sz w:val="18"/>
                <w:szCs w:val="18"/>
                <w:lang w:val="es-ES"/>
              </w:rPr>
              <w:t>Formación académica</w:t>
            </w:r>
          </w:p>
          <w:p w14:paraId="26198A26" w14:textId="77777777" w:rsidR="00CF63E3" w:rsidRPr="00B7575A" w:rsidRDefault="003B2D6F" w:rsidP="00EB4A01">
            <w:pPr>
              <w:pStyle w:val="Subseccin"/>
              <w:spacing w:after="0"/>
              <w:rPr>
                <w:rFonts w:ascii="Arial" w:hAnsi="Arial" w:cs="Arial"/>
                <w:b w:val="0"/>
                <w:szCs w:val="18"/>
                <w:lang w:val="es-ES"/>
              </w:rPr>
            </w:pPr>
            <w:r w:rsidRPr="00B7575A">
              <w:rPr>
                <w:rStyle w:val="m-txt-subtitle"/>
                <w:rFonts w:ascii="Arial" w:hAnsi="Arial" w:cs="Arial"/>
                <w:b w:val="0"/>
                <w:bCs/>
                <w:color w:val="232323"/>
                <w:szCs w:val="18"/>
                <w:bdr w:val="none" w:sz="0" w:space="0" w:color="auto" w:frame="1"/>
              </w:rPr>
              <w:t>Complejo Educacional José Miguel Carrera</w:t>
            </w:r>
            <w:r w:rsidRPr="00B7575A">
              <w:rPr>
                <w:rStyle w:val="m-txt-subtitle"/>
                <w:rFonts w:ascii="Arial" w:hAnsi="Arial" w:cs="Arial"/>
                <w:color w:val="232323"/>
                <w:szCs w:val="18"/>
                <w:bdr w:val="none" w:sz="0" w:space="0" w:color="auto" w:frame="1"/>
              </w:rPr>
              <w:t xml:space="preserve"> Quilicura, Santiago.</w:t>
            </w:r>
            <w:r w:rsidR="003F2AC7" w:rsidRPr="00B7575A">
              <w:rPr>
                <w:rFonts w:ascii="Arial" w:hAnsi="Arial" w:cs="Arial"/>
                <w:b w:val="0"/>
                <w:szCs w:val="18"/>
                <w:lang w:val="es-ES"/>
              </w:rPr>
              <w:t xml:space="preserve"> </w:t>
            </w:r>
          </w:p>
          <w:p w14:paraId="3CD58CE7" w14:textId="77777777" w:rsidR="009258CE" w:rsidRPr="00B7575A" w:rsidRDefault="009258CE" w:rsidP="009258CE">
            <w:pPr>
              <w:spacing w:after="75" w:line="270" w:lineRule="atLeast"/>
              <w:textAlignment w:val="baseline"/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9258CE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</w:rPr>
              <w:t xml:space="preserve">Programación en </w:t>
            </w:r>
            <w:r w:rsidRPr="00B7575A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</w:rPr>
              <w:t>Computación</w:t>
            </w:r>
          </w:p>
          <w:p w14:paraId="678B3D20" w14:textId="29215C7B" w:rsidR="009258CE" w:rsidRPr="00B7575A" w:rsidRDefault="009258CE" w:rsidP="00EB4A01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hAnsi="Arial" w:cs="Arial"/>
                <w:sz w:val="18"/>
                <w:szCs w:val="18"/>
              </w:rPr>
              <w:t>1995-</w:t>
            </w:r>
            <w:proofErr w:type="gramStart"/>
            <w:r w:rsidRPr="00B7575A">
              <w:rPr>
                <w:rFonts w:ascii="Arial" w:hAnsi="Arial" w:cs="Arial"/>
                <w:sz w:val="18"/>
                <w:szCs w:val="18"/>
              </w:rPr>
              <w:t xml:space="preserve">1998 </w:t>
            </w:r>
            <w:r w:rsidR="007F2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575A">
              <w:rPr>
                <w:rFonts w:ascii="Arial" w:hAnsi="Arial" w:cs="Arial"/>
                <w:sz w:val="18"/>
                <w:szCs w:val="18"/>
              </w:rPr>
              <w:t>Enseñanza</w:t>
            </w:r>
            <w:proofErr w:type="gramEnd"/>
            <w:r w:rsidRPr="00B7575A">
              <w:rPr>
                <w:rFonts w:ascii="Arial" w:hAnsi="Arial" w:cs="Arial"/>
                <w:sz w:val="18"/>
                <w:szCs w:val="18"/>
              </w:rPr>
              <w:t xml:space="preserve"> media terminada</w:t>
            </w:r>
          </w:p>
          <w:p w14:paraId="63B4F234" w14:textId="5C5E4F9F" w:rsidR="00CF63E3" w:rsidRPr="00B7575A" w:rsidRDefault="009258CE" w:rsidP="00EB4A01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hAnsi="Arial" w:cs="Arial"/>
                <w:sz w:val="18"/>
                <w:szCs w:val="18"/>
              </w:rPr>
              <w:t>1999</w:t>
            </w:r>
            <w:r w:rsidR="007F2A5B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proofErr w:type="gramStart"/>
            <w:r w:rsidRPr="00B7575A">
              <w:rPr>
                <w:rFonts w:ascii="Arial" w:hAnsi="Arial" w:cs="Arial"/>
                <w:sz w:val="18"/>
                <w:szCs w:val="18"/>
              </w:rPr>
              <w:t>Practica</w:t>
            </w:r>
            <w:proofErr w:type="gramEnd"/>
            <w:r w:rsidRPr="00B7575A">
              <w:rPr>
                <w:rFonts w:ascii="Arial" w:hAnsi="Arial" w:cs="Arial"/>
                <w:sz w:val="18"/>
                <w:szCs w:val="18"/>
              </w:rPr>
              <w:t xml:space="preserve"> Profesional 600 Horas, Nota Alta, Logros Especiales.</w:t>
            </w:r>
          </w:p>
          <w:p w14:paraId="03DC45FC" w14:textId="77777777" w:rsidR="007F2A5B" w:rsidRDefault="007F2A5B">
            <w:pPr>
              <w:spacing w:after="0" w:line="240" w:lineRule="auto"/>
              <w:rPr>
                <w:rStyle w:val="m-txt-subtitle"/>
                <w:rFonts w:ascii="Arial" w:hAnsi="Arial" w:cs="Arial"/>
                <w:bCs/>
                <w:color w:val="232323"/>
                <w:sz w:val="18"/>
                <w:szCs w:val="18"/>
                <w:bdr w:val="none" w:sz="0" w:space="0" w:color="auto" w:frame="1"/>
              </w:rPr>
            </w:pPr>
          </w:p>
          <w:p w14:paraId="7234D127" w14:textId="7951EED7" w:rsidR="009258CE" w:rsidRPr="00B7575A" w:rsidRDefault="007F2A5B">
            <w:pPr>
              <w:spacing w:after="0" w:line="240" w:lineRule="auto"/>
              <w:rPr>
                <w:rFonts w:ascii="Arial" w:hAnsi="Arial" w:cs="Arial"/>
                <w:b/>
                <w:bCs/>
                <w:color w:val="232323"/>
                <w:sz w:val="18"/>
                <w:szCs w:val="18"/>
              </w:rPr>
            </w:pPr>
            <w:r>
              <w:rPr>
                <w:rStyle w:val="m-txt-subtitle"/>
                <w:rFonts w:ascii="Arial" w:hAnsi="Arial" w:cs="Arial"/>
                <w:bCs/>
                <w:color w:val="232323"/>
                <w:sz w:val="18"/>
                <w:szCs w:val="18"/>
                <w:bdr w:val="none" w:sz="0" w:space="0" w:color="auto" w:frame="1"/>
              </w:rPr>
              <w:t>2018-2</w:t>
            </w:r>
            <w:r>
              <w:rPr>
                <w:rStyle w:val="m-txt-subtitle"/>
                <w:bCs/>
                <w:color w:val="232323"/>
                <w:bdr w:val="none" w:sz="0" w:space="0" w:color="auto" w:frame="1"/>
              </w:rPr>
              <w:t xml:space="preserve">019 </w:t>
            </w:r>
            <w:r w:rsidR="009258CE" w:rsidRPr="00B7575A">
              <w:rPr>
                <w:rStyle w:val="m-txt-subtitle"/>
                <w:rFonts w:ascii="Arial" w:hAnsi="Arial" w:cs="Arial"/>
                <w:bCs/>
                <w:color w:val="232323"/>
                <w:sz w:val="18"/>
                <w:szCs w:val="18"/>
                <w:bdr w:val="none" w:sz="0" w:space="0" w:color="auto" w:frame="1"/>
              </w:rPr>
              <w:t>Instituto Profesional AIEP</w:t>
            </w:r>
            <w:r w:rsidR="009258CE" w:rsidRPr="00B7575A">
              <w:rPr>
                <w:rStyle w:val="m-txt-subtitle"/>
                <w:rFonts w:ascii="Arial" w:hAnsi="Arial" w:cs="Arial"/>
                <w:color w:val="232323"/>
                <w:sz w:val="18"/>
                <w:szCs w:val="18"/>
                <w:bdr w:val="none" w:sz="0" w:space="0" w:color="auto" w:frame="1"/>
              </w:rPr>
              <w:t xml:space="preserve"> Providencia, Santiago</w:t>
            </w:r>
            <w:r>
              <w:rPr>
                <w:rStyle w:val="m-txt-subtitle"/>
                <w:rFonts w:ascii="Arial" w:hAnsi="Arial" w:cs="Arial"/>
                <w:color w:val="232323"/>
                <w:sz w:val="18"/>
                <w:szCs w:val="18"/>
                <w:bdr w:val="none" w:sz="0" w:space="0" w:color="auto" w:frame="1"/>
              </w:rPr>
              <w:t>.</w:t>
            </w:r>
            <w:r w:rsidR="009258CE" w:rsidRPr="00B7575A">
              <w:rPr>
                <w:rStyle w:val="m-txt-subtitle"/>
                <w:rFonts w:ascii="Arial" w:hAnsi="Arial" w:cs="Arial"/>
                <w:color w:val="23232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EB4A01" w:rsidRPr="00B7575A">
              <w:rPr>
                <w:rFonts w:ascii="Arial" w:hAnsi="Arial" w:cs="Arial"/>
                <w:b/>
                <w:bCs/>
                <w:color w:val="232323"/>
                <w:sz w:val="18"/>
                <w:szCs w:val="18"/>
              </w:rPr>
              <w:t>Técnico en Minería</w:t>
            </w:r>
          </w:p>
          <w:p w14:paraId="521409EF" w14:textId="22BB7F39" w:rsidR="009258CE" w:rsidRPr="00B7575A" w:rsidRDefault="007F2A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2020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Titulado  Técnico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nivel superior en Minería, aprobado por unanimidad y máxima distinción.</w:t>
            </w:r>
          </w:p>
          <w:p w14:paraId="65CE077D" w14:textId="77777777" w:rsidR="009258CE" w:rsidRPr="00B7575A" w:rsidRDefault="009258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02354E" w14:textId="77777777" w:rsidR="00CF63E3" w:rsidRPr="00B7575A" w:rsidRDefault="003F2AC7">
            <w:pPr>
              <w:pStyle w:val="Seccin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hAnsi="Arial" w:cs="Arial"/>
                <w:sz w:val="18"/>
                <w:szCs w:val="18"/>
                <w:lang w:val="es-ES"/>
              </w:rPr>
              <w:t>Experiencia</w:t>
            </w:r>
          </w:p>
          <w:p w14:paraId="6BC3C494" w14:textId="77777777" w:rsidR="00B868E5" w:rsidRDefault="00B868E5" w:rsidP="00EB4A01">
            <w:pPr>
              <w:pStyle w:val="Subseccin"/>
              <w:spacing w:after="0"/>
              <w:rPr>
                <w:rStyle w:val="m-txt-subtitle"/>
                <w:rFonts w:ascii="Arial" w:hAnsi="Arial" w:cs="Arial"/>
                <w:b w:val="0"/>
                <w:bCs/>
                <w:color w:val="232323"/>
                <w:szCs w:val="18"/>
                <w:bdr w:val="none" w:sz="0" w:space="0" w:color="auto" w:frame="1"/>
              </w:rPr>
            </w:pPr>
          </w:p>
          <w:p w14:paraId="50595A66" w14:textId="77777777" w:rsidR="00CF63E3" w:rsidRPr="00B7575A" w:rsidRDefault="00EB4A01" w:rsidP="00EB4A01">
            <w:pPr>
              <w:pStyle w:val="Subseccin"/>
              <w:spacing w:after="0"/>
              <w:rPr>
                <w:rStyle w:val="m-txt-subtitle"/>
                <w:rFonts w:ascii="Arial" w:hAnsi="Arial" w:cs="Arial"/>
                <w:color w:val="232323"/>
                <w:szCs w:val="18"/>
                <w:bdr w:val="none" w:sz="0" w:space="0" w:color="auto" w:frame="1"/>
              </w:rPr>
            </w:pPr>
            <w:r w:rsidRPr="00B7575A">
              <w:rPr>
                <w:rStyle w:val="m-txt-subtitle"/>
                <w:rFonts w:ascii="Arial" w:hAnsi="Arial" w:cs="Arial"/>
                <w:b w:val="0"/>
                <w:bCs/>
                <w:color w:val="232323"/>
                <w:szCs w:val="18"/>
                <w:bdr w:val="none" w:sz="0" w:space="0" w:color="auto" w:frame="1"/>
              </w:rPr>
              <w:t>Supply Hidraulics SPA</w:t>
            </w:r>
            <w:r w:rsidR="00B7575A">
              <w:rPr>
                <w:rStyle w:val="m-txt-subtitle"/>
                <w:rFonts w:ascii="Arial" w:hAnsi="Arial" w:cs="Arial"/>
                <w:bCs/>
                <w:color w:val="232323"/>
                <w:szCs w:val="18"/>
                <w:bdr w:val="none" w:sz="0" w:space="0" w:color="auto" w:frame="1"/>
              </w:rPr>
              <w:t>,</w:t>
            </w:r>
            <w:r w:rsidRPr="00B7575A">
              <w:rPr>
                <w:rStyle w:val="m-txt-subtitle"/>
                <w:rFonts w:ascii="Arial" w:hAnsi="Arial" w:cs="Arial"/>
                <w:color w:val="232323"/>
                <w:szCs w:val="18"/>
                <w:bdr w:val="none" w:sz="0" w:space="0" w:color="auto" w:frame="1"/>
              </w:rPr>
              <w:t xml:space="preserve"> </w:t>
            </w:r>
            <w:proofErr w:type="gramStart"/>
            <w:r w:rsidRPr="00B7575A">
              <w:rPr>
                <w:rStyle w:val="m-txt-subtitle"/>
                <w:rFonts w:ascii="Arial" w:hAnsi="Arial" w:cs="Arial"/>
                <w:color w:val="232323"/>
                <w:szCs w:val="18"/>
                <w:bdr w:val="none" w:sz="0" w:space="0" w:color="auto" w:frame="1"/>
              </w:rPr>
              <w:t>Marzo</w:t>
            </w:r>
            <w:proofErr w:type="gramEnd"/>
            <w:r w:rsidRPr="00B7575A">
              <w:rPr>
                <w:rStyle w:val="m-txt-subtitle"/>
                <w:rFonts w:ascii="Arial" w:hAnsi="Arial" w:cs="Arial"/>
                <w:color w:val="232323"/>
                <w:szCs w:val="18"/>
                <w:bdr w:val="none" w:sz="0" w:space="0" w:color="auto" w:frame="1"/>
              </w:rPr>
              <w:t xml:space="preserve"> 201</w:t>
            </w:r>
            <w:r w:rsidR="00B7575A">
              <w:rPr>
                <w:rStyle w:val="m-txt-subtitle"/>
                <w:rFonts w:ascii="Arial" w:hAnsi="Arial" w:cs="Arial"/>
                <w:color w:val="232323"/>
                <w:szCs w:val="18"/>
                <w:bdr w:val="none" w:sz="0" w:space="0" w:color="auto" w:frame="1"/>
              </w:rPr>
              <w:t>0</w:t>
            </w:r>
            <w:r w:rsidRPr="00B7575A">
              <w:rPr>
                <w:rStyle w:val="m-txt-subtitle"/>
                <w:rFonts w:ascii="Arial" w:hAnsi="Arial" w:cs="Arial"/>
                <w:color w:val="232323"/>
                <w:szCs w:val="18"/>
                <w:bdr w:val="none" w:sz="0" w:space="0" w:color="auto" w:frame="1"/>
              </w:rPr>
              <w:t xml:space="preserve"> – Actualmente (201</w:t>
            </w:r>
            <w:r w:rsidR="00D07373">
              <w:rPr>
                <w:rStyle w:val="m-txt-subtitle"/>
                <w:rFonts w:ascii="Arial" w:hAnsi="Arial" w:cs="Arial"/>
                <w:color w:val="232323"/>
                <w:szCs w:val="18"/>
                <w:bdr w:val="none" w:sz="0" w:space="0" w:color="auto" w:frame="1"/>
              </w:rPr>
              <w:t>9)</w:t>
            </w:r>
          </w:p>
          <w:p w14:paraId="0EEDE5FB" w14:textId="77777777" w:rsidR="00B7575A" w:rsidRDefault="00B7575A" w:rsidP="00EB4A01">
            <w:pPr>
              <w:pStyle w:val="Subseccin"/>
              <w:spacing w:after="0"/>
              <w:rPr>
                <w:rFonts w:ascii="Arial" w:hAnsi="Arial" w:cs="Arial"/>
                <w:b w:val="0"/>
                <w:bCs/>
                <w:color w:val="232323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232323"/>
                <w:szCs w:val="18"/>
              </w:rPr>
              <w:t>Av. 14 de la Fama # 2521</w:t>
            </w:r>
            <w:r w:rsidR="00B868E5">
              <w:rPr>
                <w:rFonts w:ascii="Arial" w:hAnsi="Arial" w:cs="Arial"/>
                <w:b w:val="0"/>
                <w:bCs/>
                <w:color w:val="232323"/>
                <w:szCs w:val="18"/>
              </w:rPr>
              <w:t xml:space="preserve"> Conchalí, Santiago.</w:t>
            </w:r>
          </w:p>
          <w:p w14:paraId="579C8960" w14:textId="77777777" w:rsidR="00EB4A01" w:rsidRPr="00B7575A" w:rsidRDefault="00EB4A01" w:rsidP="00EB4A01">
            <w:pPr>
              <w:pStyle w:val="Subseccin"/>
              <w:spacing w:after="0"/>
              <w:rPr>
                <w:rFonts w:ascii="Arial" w:hAnsi="Arial" w:cs="Arial"/>
                <w:b w:val="0"/>
                <w:bCs/>
                <w:color w:val="232323"/>
                <w:szCs w:val="18"/>
              </w:rPr>
            </w:pPr>
            <w:r w:rsidRPr="00B7575A">
              <w:rPr>
                <w:rFonts w:ascii="Arial" w:hAnsi="Arial" w:cs="Arial"/>
                <w:b w:val="0"/>
                <w:bCs/>
                <w:color w:val="232323"/>
                <w:szCs w:val="18"/>
              </w:rPr>
              <w:t xml:space="preserve">Especialista en </w:t>
            </w:r>
            <w:r w:rsidR="00B7575A" w:rsidRPr="00B7575A">
              <w:rPr>
                <w:rFonts w:ascii="Arial" w:hAnsi="Arial" w:cs="Arial"/>
                <w:b w:val="0"/>
                <w:bCs/>
                <w:color w:val="232323"/>
                <w:szCs w:val="18"/>
              </w:rPr>
              <w:t>Logística</w:t>
            </w:r>
            <w:r w:rsidR="00E637FF">
              <w:rPr>
                <w:rFonts w:ascii="Arial" w:hAnsi="Arial" w:cs="Arial"/>
                <w:b w:val="0"/>
                <w:bCs/>
                <w:color w:val="232323"/>
                <w:szCs w:val="18"/>
              </w:rPr>
              <w:t xml:space="preserve"> y </w:t>
            </w:r>
            <w:r w:rsidR="00D07373">
              <w:rPr>
                <w:rFonts w:ascii="Arial" w:hAnsi="Arial" w:cs="Arial"/>
                <w:b w:val="0"/>
                <w:bCs/>
                <w:color w:val="232323"/>
                <w:szCs w:val="18"/>
              </w:rPr>
              <w:t>Computación</w:t>
            </w:r>
            <w:r w:rsidR="00E637FF">
              <w:rPr>
                <w:rFonts w:ascii="Arial" w:hAnsi="Arial" w:cs="Arial"/>
                <w:b w:val="0"/>
                <w:bCs/>
                <w:color w:val="232323"/>
                <w:szCs w:val="18"/>
              </w:rPr>
              <w:t>.</w:t>
            </w:r>
          </w:p>
          <w:p w14:paraId="2B4F14BF" w14:textId="77777777" w:rsidR="00B7575A" w:rsidRDefault="00B7575A" w:rsidP="00B7575A">
            <w:pPr>
              <w:pStyle w:val="Subseccin"/>
              <w:spacing w:after="0"/>
              <w:rPr>
                <w:rFonts w:ascii="Arial" w:hAnsi="Arial" w:cs="Arial"/>
                <w:b w:val="0"/>
                <w:bCs/>
                <w:color w:val="232323"/>
                <w:szCs w:val="18"/>
              </w:rPr>
            </w:pPr>
          </w:p>
          <w:p w14:paraId="13DBBA4E" w14:textId="77777777" w:rsidR="00B7575A" w:rsidRPr="00B7575A" w:rsidRDefault="00B7575A" w:rsidP="00B7575A">
            <w:pPr>
              <w:pStyle w:val="Subseccin"/>
              <w:spacing w:after="0"/>
              <w:rPr>
                <w:rFonts w:ascii="Arial" w:hAnsi="Arial" w:cs="Arial"/>
                <w:b w:val="0"/>
                <w:bCs/>
                <w:color w:val="232323"/>
                <w:szCs w:val="18"/>
              </w:rPr>
            </w:pPr>
            <w:r w:rsidRPr="00B7575A">
              <w:rPr>
                <w:rFonts w:ascii="Arial" w:hAnsi="Arial" w:cs="Arial"/>
                <w:b w:val="0"/>
                <w:bCs/>
                <w:color w:val="232323"/>
                <w:szCs w:val="18"/>
              </w:rPr>
              <w:t>-Planificar las actividades de Bodega y tareas de su equipo, asegurando el pleno funcionamiento y</w:t>
            </w:r>
          </w:p>
          <w:p w14:paraId="6F8710C9" w14:textId="77777777" w:rsidR="00B7575A" w:rsidRPr="00B7575A" w:rsidRDefault="00B7575A" w:rsidP="00B7575A">
            <w:pPr>
              <w:pStyle w:val="Subseccin"/>
              <w:spacing w:after="0"/>
              <w:rPr>
                <w:rFonts w:ascii="Arial" w:hAnsi="Arial" w:cs="Arial"/>
                <w:b w:val="0"/>
                <w:bCs/>
                <w:color w:val="232323"/>
                <w:szCs w:val="18"/>
              </w:rPr>
            </w:pPr>
            <w:r w:rsidRPr="00B7575A">
              <w:rPr>
                <w:rFonts w:ascii="Arial" w:hAnsi="Arial" w:cs="Arial"/>
                <w:b w:val="0"/>
                <w:bCs/>
                <w:color w:val="232323"/>
                <w:szCs w:val="18"/>
              </w:rPr>
              <w:t xml:space="preserve">aprovisionamiento de materiales a terreno como también la recepción de estos. </w:t>
            </w:r>
          </w:p>
          <w:p w14:paraId="2B9BCFAE" w14:textId="77777777" w:rsidR="00521A7F" w:rsidRPr="00B7575A" w:rsidRDefault="00B7575A" w:rsidP="00B7575A">
            <w:pPr>
              <w:pStyle w:val="Subseccin"/>
              <w:spacing w:after="0"/>
              <w:rPr>
                <w:rFonts w:ascii="Arial" w:hAnsi="Arial" w:cs="Arial"/>
                <w:b w:val="0"/>
                <w:bCs/>
                <w:color w:val="232323"/>
                <w:szCs w:val="18"/>
              </w:rPr>
            </w:pPr>
            <w:r w:rsidRPr="00B7575A">
              <w:rPr>
                <w:rFonts w:ascii="Arial" w:hAnsi="Arial" w:cs="Arial"/>
                <w:b w:val="0"/>
                <w:bCs/>
                <w:color w:val="232323"/>
                <w:szCs w:val="18"/>
              </w:rPr>
              <w:t>-Administrar, supervisar, controlar, ejecutar y Tomar registro de bienes materiales que se ingresen</w:t>
            </w:r>
            <w:r w:rsidR="00B868E5">
              <w:rPr>
                <w:rFonts w:ascii="Arial" w:hAnsi="Arial" w:cs="Arial"/>
                <w:b w:val="0"/>
                <w:bCs/>
                <w:color w:val="232323"/>
                <w:szCs w:val="18"/>
              </w:rPr>
              <w:t xml:space="preserve"> </w:t>
            </w:r>
            <w:r w:rsidRPr="00B7575A">
              <w:rPr>
                <w:rFonts w:ascii="Arial" w:hAnsi="Arial" w:cs="Arial"/>
                <w:b w:val="0"/>
                <w:bCs/>
                <w:color w:val="232323"/>
                <w:szCs w:val="18"/>
              </w:rPr>
              <w:t>a</w:t>
            </w:r>
            <w:r>
              <w:rPr>
                <w:rFonts w:ascii="Arial" w:hAnsi="Arial" w:cs="Arial"/>
                <w:b w:val="0"/>
                <w:bCs/>
                <w:color w:val="232323"/>
                <w:szCs w:val="18"/>
              </w:rPr>
              <w:t xml:space="preserve"> </w:t>
            </w:r>
            <w:r w:rsidRPr="00B7575A">
              <w:rPr>
                <w:rFonts w:ascii="Arial" w:hAnsi="Arial" w:cs="Arial"/>
                <w:b w:val="0"/>
                <w:bCs/>
                <w:color w:val="232323"/>
                <w:szCs w:val="18"/>
              </w:rPr>
              <w:t>bodegas como también los insumos que salen conforme a requerimientos de jefaturas</w:t>
            </w:r>
            <w:r>
              <w:rPr>
                <w:rFonts w:ascii="Arial" w:hAnsi="Arial" w:cs="Arial"/>
                <w:b w:val="0"/>
                <w:bCs/>
                <w:color w:val="232323"/>
                <w:szCs w:val="18"/>
              </w:rPr>
              <w:t xml:space="preserve"> </w:t>
            </w:r>
            <w:r w:rsidRPr="00B7575A">
              <w:rPr>
                <w:rFonts w:ascii="Arial" w:hAnsi="Arial" w:cs="Arial"/>
                <w:b w:val="0"/>
                <w:bCs/>
                <w:color w:val="232323"/>
                <w:szCs w:val="18"/>
              </w:rPr>
              <w:t>superiores.</w:t>
            </w:r>
          </w:p>
          <w:p w14:paraId="137B05FA" w14:textId="77777777" w:rsidR="00B7575A" w:rsidRPr="00B7575A" w:rsidRDefault="00B7575A" w:rsidP="00B7575A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3B3B3B"/>
                <w:sz w:val="18"/>
                <w:szCs w:val="18"/>
              </w:rPr>
            </w:pPr>
            <w:r w:rsidRPr="00B7575A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>-Informar oportunamente a la obra, los despachos efectuados, de esta manera se asegura la adecuada</w:t>
            </w:r>
            <w:r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 xml:space="preserve"> </w:t>
            </w:r>
            <w:r w:rsidRPr="00B7575A">
              <w:rPr>
                <w:rFonts w:ascii="Arial" w:eastAsia="Times New Roman" w:hAnsi="Arial" w:cs="Arial"/>
                <w:color w:val="3B3B3B"/>
                <w:sz w:val="18"/>
                <w:szCs w:val="18"/>
              </w:rPr>
              <w:t>asignación de recursos del centro de gasto correspondiente.</w:t>
            </w:r>
          </w:p>
          <w:p w14:paraId="71A11166" w14:textId="77777777" w:rsidR="00EB4A01" w:rsidRPr="00B7575A" w:rsidRDefault="00EB4A01" w:rsidP="00EB4A01">
            <w:pPr>
              <w:pStyle w:val="Subseccin"/>
              <w:spacing w:after="0"/>
              <w:rPr>
                <w:rFonts w:ascii="Arial" w:hAnsi="Arial" w:cs="Arial"/>
                <w:b w:val="0"/>
                <w:szCs w:val="18"/>
              </w:rPr>
            </w:pPr>
          </w:p>
          <w:p w14:paraId="4B255E21" w14:textId="77777777" w:rsidR="00CF63E3" w:rsidRDefault="00B7575A">
            <w:pPr>
              <w:pStyle w:val="Seccin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Habilidades</w:t>
            </w:r>
          </w:p>
          <w:p w14:paraId="7398FD5D" w14:textId="77777777" w:rsidR="00B868E5" w:rsidRPr="00B868E5" w:rsidRDefault="00B868E5" w:rsidP="00B86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868E5">
              <w:rPr>
                <w:rFonts w:ascii="Arial" w:hAnsi="Arial" w:cs="Arial"/>
                <w:sz w:val="18"/>
                <w:szCs w:val="18"/>
              </w:rPr>
              <w:t xml:space="preserve">Habilidad para organizar y distribuir recursos y materiales. </w:t>
            </w:r>
          </w:p>
          <w:p w14:paraId="4F3CCFC5" w14:textId="77777777" w:rsidR="00B868E5" w:rsidRPr="00B868E5" w:rsidRDefault="00B868E5" w:rsidP="00B86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868E5">
              <w:rPr>
                <w:rFonts w:ascii="Arial" w:hAnsi="Arial" w:cs="Arial"/>
                <w:sz w:val="18"/>
                <w:szCs w:val="18"/>
              </w:rPr>
              <w:t xml:space="preserve">Identificar, analizar y solucionar problemas. </w:t>
            </w:r>
          </w:p>
          <w:p w14:paraId="6AFBA37D" w14:textId="77777777" w:rsidR="00B868E5" w:rsidRPr="00B868E5" w:rsidRDefault="00B868E5" w:rsidP="00B86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868E5">
              <w:rPr>
                <w:rFonts w:ascii="Arial" w:hAnsi="Arial" w:cs="Arial"/>
                <w:sz w:val="18"/>
                <w:szCs w:val="18"/>
              </w:rPr>
              <w:t xml:space="preserve">Interpretar correctamente la información oral y escrita. </w:t>
            </w:r>
          </w:p>
          <w:p w14:paraId="52BBD3F7" w14:textId="77777777" w:rsidR="00B868E5" w:rsidRDefault="00B868E5" w:rsidP="00B86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868E5">
              <w:rPr>
                <w:rFonts w:ascii="Arial" w:hAnsi="Arial" w:cs="Arial"/>
                <w:sz w:val="18"/>
                <w:szCs w:val="18"/>
              </w:rPr>
              <w:t>Hábil en detectar anomalías en productos en general.</w:t>
            </w:r>
          </w:p>
          <w:p w14:paraId="0ABF97C1" w14:textId="77777777" w:rsidR="00B868E5" w:rsidRDefault="00B7575A" w:rsidP="00B86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hAnsi="Arial" w:cs="Arial"/>
                <w:sz w:val="18"/>
                <w:szCs w:val="18"/>
              </w:rPr>
              <w:t>- Aprendizaje rápido - capacidades organizativas impecables</w:t>
            </w:r>
          </w:p>
          <w:p w14:paraId="732D859A" w14:textId="77777777" w:rsidR="00B7575A" w:rsidRPr="00B7575A" w:rsidRDefault="00B7575A" w:rsidP="00B86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hAnsi="Arial" w:cs="Arial"/>
                <w:sz w:val="18"/>
                <w:szCs w:val="18"/>
              </w:rPr>
              <w:t xml:space="preserve">- trabajo en equipo. </w:t>
            </w:r>
          </w:p>
          <w:p w14:paraId="346B5184" w14:textId="77777777" w:rsidR="00B7575A" w:rsidRPr="00B7575A" w:rsidRDefault="00B7575A" w:rsidP="00B86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hAnsi="Arial" w:cs="Arial"/>
                <w:sz w:val="18"/>
                <w:szCs w:val="18"/>
              </w:rPr>
              <w:t xml:space="preserve">- Manejar técnicas de comunicación, recepción y entrega de información. </w:t>
            </w:r>
          </w:p>
          <w:p w14:paraId="14231670" w14:textId="77777777" w:rsidR="00B7575A" w:rsidRPr="00B7575A" w:rsidRDefault="00B7575A" w:rsidP="00B868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75A">
              <w:rPr>
                <w:rFonts w:ascii="Arial" w:hAnsi="Arial" w:cs="Arial"/>
                <w:sz w:val="18"/>
                <w:szCs w:val="18"/>
              </w:rPr>
              <w:t xml:space="preserve">- Capacidad analítica y de rápida reacción ante emergencias. </w:t>
            </w:r>
          </w:p>
          <w:p w14:paraId="2120863B" w14:textId="77777777" w:rsidR="00B7575A" w:rsidRDefault="00B868E5" w:rsidP="008929CA">
            <w:r>
              <w:t xml:space="preserve">- </w:t>
            </w:r>
            <w:r w:rsidRPr="00B868E5">
              <w:t>Habilidad para organizar y distribuir recursos y materiales.</w:t>
            </w:r>
          </w:p>
          <w:p w14:paraId="77CA3A1B" w14:textId="77777777" w:rsidR="0039705F" w:rsidRDefault="003751E3" w:rsidP="007F14A6">
            <w:pPr>
              <w:pStyle w:val="Seccin"/>
            </w:pPr>
            <w:r>
              <w:rPr>
                <w:rFonts w:ascii="Arial" w:hAnsi="Arial" w:cs="Arial"/>
                <w:sz w:val="18"/>
                <w:szCs w:val="18"/>
              </w:rPr>
              <w:t>Disponibilidad inmediata</w:t>
            </w:r>
          </w:p>
        </w:tc>
      </w:tr>
    </w:tbl>
    <w:p w14:paraId="16DCDF38" w14:textId="77777777" w:rsidR="00CF63E3" w:rsidRDefault="00CF63E3"/>
    <w:sectPr w:rsidR="00CF63E3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5CD44" w14:textId="77777777" w:rsidR="00703757" w:rsidRDefault="00703757">
      <w:pPr>
        <w:spacing w:after="0" w:line="240" w:lineRule="auto"/>
      </w:pPr>
      <w:r>
        <w:separator/>
      </w:r>
    </w:p>
  </w:endnote>
  <w:endnote w:type="continuationSeparator" w:id="0">
    <w:p w14:paraId="61F9F9FE" w14:textId="77777777" w:rsidR="00703757" w:rsidRDefault="0070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5B08" w14:textId="77777777" w:rsidR="00CF63E3" w:rsidRDefault="003F2AC7">
    <w:pPr>
      <w:pStyle w:val="Piedepginaizquierd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rPr>
        <w:lang w:val="es-ES"/>
      </w:rPr>
      <w:t xml:space="preserve"> | </w:t>
    </w:r>
    <w:sdt>
      <w:sdtPr>
        <w:id w:val="121446346"/>
        <w:showingPlcHdr/>
        <w:text/>
      </w:sdtPr>
      <w:sdtEndPr/>
      <w:sdtContent>
        <w:r>
          <w:rPr>
            <w:lang w:val="es-ES"/>
          </w:rPr>
          <w:t>[Escriba su número de teléfono]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D787" w14:textId="77777777" w:rsidR="00CF63E3" w:rsidRDefault="003F2AC7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>
      <w:rPr>
        <w:lang w:val="es-ES"/>
      </w:rPr>
      <w:t>3</w:t>
    </w:r>
    <w:r>
      <w:fldChar w:fldCharType="end"/>
    </w:r>
    <w:r>
      <w:rPr>
        <w:lang w:val="es-ES"/>
      </w:rPr>
      <w:t xml:space="preserve"> | </w:t>
    </w:r>
    <w:sdt>
      <w:sdtPr>
        <w:id w:val="121446365"/>
        <w:temporary/>
        <w:showingPlcHdr/>
        <w:text/>
      </w:sdtPr>
      <w:sdtEndPr/>
      <w:sdtContent>
        <w:r>
          <w:rPr>
            <w:lang w:val="es-ES"/>
          </w:rPr>
          <w:t>[Escriba su dirección de correo electrónico]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D2C0D" w14:textId="77777777" w:rsidR="00703757" w:rsidRDefault="00703757">
      <w:pPr>
        <w:spacing w:after="0" w:line="240" w:lineRule="auto"/>
      </w:pPr>
      <w:r>
        <w:separator/>
      </w:r>
    </w:p>
  </w:footnote>
  <w:footnote w:type="continuationSeparator" w:id="0">
    <w:p w14:paraId="17899E06" w14:textId="77777777" w:rsidR="00703757" w:rsidRDefault="0070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2760E" w14:textId="77777777" w:rsidR="00CF63E3" w:rsidRDefault="003F2AC7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0797A">
          <w:t>yo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F865" w14:textId="77777777" w:rsidR="00CF63E3" w:rsidRDefault="003F2AC7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0797A">
          <w:t>yo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F4054B"/>
    <w:multiLevelType w:val="hybridMultilevel"/>
    <w:tmpl w:val="905A5534"/>
    <w:lvl w:ilvl="0" w:tplc="5A16505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36995"/>
    <w:multiLevelType w:val="hybridMultilevel"/>
    <w:tmpl w:val="D5E4364E"/>
    <w:lvl w:ilvl="0" w:tplc="5A16505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B11EC"/>
    <w:multiLevelType w:val="multilevel"/>
    <w:tmpl w:val="8A2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277EF"/>
    <w:multiLevelType w:val="hybridMultilevel"/>
    <w:tmpl w:val="790E7FF4"/>
    <w:lvl w:ilvl="0" w:tplc="F79E0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32323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2F6B"/>
    <w:multiLevelType w:val="multilevel"/>
    <w:tmpl w:val="D2B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10"/>
  </w:num>
  <w:num w:numId="33">
    <w:abstractNumId w:val="13"/>
  </w:num>
  <w:num w:numId="34">
    <w:abstractNumId w:val="1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7A"/>
    <w:rsid w:val="0026645C"/>
    <w:rsid w:val="002D27B7"/>
    <w:rsid w:val="003751E3"/>
    <w:rsid w:val="0039705F"/>
    <w:rsid w:val="003B2D6F"/>
    <w:rsid w:val="003F2AC7"/>
    <w:rsid w:val="00521A7F"/>
    <w:rsid w:val="00596231"/>
    <w:rsid w:val="006B75DE"/>
    <w:rsid w:val="00703757"/>
    <w:rsid w:val="007F14A6"/>
    <w:rsid w:val="007F2A5B"/>
    <w:rsid w:val="008929CA"/>
    <w:rsid w:val="009258CE"/>
    <w:rsid w:val="00A26216"/>
    <w:rsid w:val="00B7575A"/>
    <w:rsid w:val="00B868E5"/>
    <w:rsid w:val="00C05727"/>
    <w:rsid w:val="00CB5E86"/>
    <w:rsid w:val="00CC36E0"/>
    <w:rsid w:val="00CF63E3"/>
    <w:rsid w:val="00D07373"/>
    <w:rsid w:val="00E637FF"/>
    <w:rsid w:val="00EB4A01"/>
    <w:rsid w:val="00F0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2918"/>
  <w15:docId w15:val="{4600822E-8CEF-4FBA-8C04-3194C942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semiHidden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character" w:customStyle="1" w:styleId="m-txt-subtitle">
    <w:name w:val="m-txt-subtitle"/>
    <w:basedOn w:val="Fuentedeprrafopredeter"/>
    <w:rsid w:val="003B2D6F"/>
  </w:style>
  <w:style w:type="paragraph" w:styleId="Prrafodelista">
    <w:name w:val="List Paragraph"/>
    <w:basedOn w:val="Normal"/>
    <w:uiPriority w:val="34"/>
    <w:qFormat/>
    <w:rsid w:val="00EB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8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3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\AppData\Roaming\Microsoft\Templates\Curr&#237;culum%20vitae%20(tema%20Orig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D194E66A2743938FF6149454D6A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1A89F-6C66-4948-8700-B64B82BE6028}"/>
      </w:docPartPr>
      <w:docPartBody>
        <w:p w:rsidR="00303F59" w:rsidRDefault="003446FD">
          <w:pPr>
            <w:pStyle w:val="80D194E66A2743938FF6149454D6A869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FD"/>
    <w:rsid w:val="00303F59"/>
    <w:rsid w:val="003446FD"/>
    <w:rsid w:val="0068772F"/>
    <w:rsid w:val="00AE6A44"/>
    <w:rsid w:val="00DE7349"/>
    <w:rsid w:val="00F74E2E"/>
    <w:rsid w:val="00FA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80D194E66A2743938FF6149454D6A869">
    <w:name w:val="80D194E66A2743938FF6149454D6A869"/>
  </w:style>
  <w:style w:type="paragraph" w:customStyle="1" w:styleId="BE93B4528C25463BA649DF2FB28F20FC">
    <w:name w:val="BE93B4528C25463BA649DF2FB28F20FC"/>
  </w:style>
  <w:style w:type="paragraph" w:customStyle="1" w:styleId="1BB489CA25F44D6E8210C1DEA2A121A5">
    <w:name w:val="1BB489CA25F44D6E8210C1DEA2A121A5"/>
  </w:style>
  <w:style w:type="paragraph" w:customStyle="1" w:styleId="12E19FDD34F541EF86AF938894F50E43">
    <w:name w:val="12E19FDD34F541EF86AF938894F50E43"/>
  </w:style>
  <w:style w:type="paragraph" w:customStyle="1" w:styleId="C04EB7E3E08442CF84470CF612D8F135">
    <w:name w:val="C04EB7E3E08442CF84470CF612D8F135"/>
  </w:style>
  <w:style w:type="paragraph" w:customStyle="1" w:styleId="F7C7DC45467441ABAB215474D4BB7372">
    <w:name w:val="F7C7DC45467441ABAB215474D4BB7372"/>
  </w:style>
  <w:style w:type="paragraph" w:customStyle="1" w:styleId="78FF1074012C4CB89D74A077BFA9180E">
    <w:name w:val="78FF1074012C4CB89D74A077BFA9180E"/>
  </w:style>
  <w:style w:type="paragraph" w:customStyle="1" w:styleId="8017F16430724DC1982628CC47A36476">
    <w:name w:val="8017F16430724DC1982628CC47A36476"/>
  </w:style>
  <w:style w:type="paragraph" w:customStyle="1" w:styleId="Fechadesubseccin">
    <w:name w:val="Fecha de subsección"/>
    <w:basedOn w:val="Normal"/>
    <w:link w:val="Carcterdefechadesubseccin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paragraph" w:customStyle="1" w:styleId="F0F5AB0804A74306BE3DDD4AB1FDE88D">
    <w:name w:val="F0F5AB0804A74306BE3DDD4AB1FDE88D"/>
  </w:style>
  <w:style w:type="paragraph" w:customStyle="1" w:styleId="895F9821731F4AD0819B24E40DB1A1F3">
    <w:name w:val="895F9821731F4AD0819B24E40DB1A1F3"/>
  </w:style>
  <w:style w:type="paragraph" w:customStyle="1" w:styleId="6E97DABBF8634E0BA8ED11EC2B74C086">
    <w:name w:val="6E97DABBF8634E0BA8ED11EC2B74C086"/>
  </w:style>
  <w:style w:type="paragraph" w:customStyle="1" w:styleId="B6A44E1630044A43B82D1A1E3EDB0AD2">
    <w:name w:val="B6A44E1630044A43B82D1A1E3EDB0AD2"/>
  </w:style>
  <w:style w:type="paragraph" w:customStyle="1" w:styleId="D51660AD894F4D869C89705420A836EF">
    <w:name w:val="D51660AD894F4D869C89705420A836EF"/>
  </w:style>
  <w:style w:type="paragraph" w:customStyle="1" w:styleId="4979310D9E6744399CDC769CD0D91CA2">
    <w:name w:val="4979310D9E6744399CDC769CD0D91CA2"/>
  </w:style>
  <w:style w:type="paragraph" w:customStyle="1" w:styleId="CFF564EE827A474993BCA1F2377F20B9">
    <w:name w:val="CFF564EE827A474993BCA1F2377F20B9"/>
  </w:style>
  <w:style w:type="paragraph" w:customStyle="1" w:styleId="143A9FFAAB9B468096044052DEDB9A35">
    <w:name w:val="143A9FFAAB9B468096044052DEDB9A35"/>
  </w:style>
  <w:style w:type="paragraph" w:customStyle="1" w:styleId="02F0117BBDDC48909183811501C7D20E">
    <w:name w:val="02F0117BBDDC48909183811501C7D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(tema Origen)</Template>
  <TotalTime>138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keywords/>
  <cp:lastModifiedBy>Marcelo andres Fernandez</cp:lastModifiedBy>
  <cp:revision>9</cp:revision>
  <dcterms:created xsi:type="dcterms:W3CDTF">2018-07-02T17:48:00Z</dcterms:created>
  <dcterms:modified xsi:type="dcterms:W3CDTF">2020-04-30T01:43:00Z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